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266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апреля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Синякова </w:t>
      </w:r>
      <w:r>
        <w:rPr>
          <w:rStyle w:val="cat-User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конкурсным 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(1 квартал)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26.0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6"/>
          <w:szCs w:val="26"/>
        </w:rPr>
        <w:t>иных ходатайств не заявлял.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(1 квартал)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8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860025200266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5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Синяков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(1 квартал)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Синякова В.А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(1 квартал)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10.02.2025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4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Синякова </w:t>
      </w:r>
      <w:r>
        <w:rPr>
          <w:rStyle w:val="cat-UserDefinedgrp-3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</w:t>
      </w:r>
      <w:r>
        <w:rPr>
          <w:rFonts w:ascii="Times New Roman" w:eastAsia="Times New Roman" w:hAnsi="Times New Roman" w:cs="Times New Roman"/>
          <w:sz w:val="26"/>
          <w:szCs w:val="26"/>
        </w:rPr>
        <w:t>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79786001</w:t>
      </w:r>
      <w:r>
        <w:rPr>
          <w:rFonts w:ascii="Times New Roman" w:eastAsia="Times New Roman" w:hAnsi="Times New Roman" w:cs="Times New Roman"/>
          <w:sz w:val="26"/>
          <w:szCs w:val="26"/>
        </w:rPr>
        <w:t>802250051306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4rplc-10">
    <w:name w:val="cat-ExternalSystemDefined grp-34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OrganizationNamegrp-25rplc-14">
    <w:name w:val="cat-OrganizationName grp-25 rplc-14"/>
    <w:basedOn w:val="DefaultParagraphFont"/>
  </w:style>
  <w:style w:type="character" w:customStyle="1" w:styleId="cat-Timegrp-26rplc-20">
    <w:name w:val="cat-Time grp-26 rplc-20"/>
    <w:basedOn w:val="DefaultParagraphFont"/>
  </w:style>
  <w:style w:type="character" w:customStyle="1" w:styleId="cat-Timegrp-27rplc-28">
    <w:name w:val="cat-Time grp-27 rplc-28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OrganizationNamegrp-25rplc-43">
    <w:name w:val="cat-OrganizationName grp-25 rplc-43"/>
    <w:basedOn w:val="DefaultParagraphFont"/>
  </w:style>
  <w:style w:type="character" w:customStyle="1" w:styleId="cat-UserDefinedgrp-35rplc-45">
    <w:name w:val="cat-UserDefined grp-35 rplc-45"/>
    <w:basedOn w:val="DefaultParagraphFont"/>
  </w:style>
  <w:style w:type="character" w:customStyle="1" w:styleId="cat-Sumgrp-23rplc-46">
    <w:name w:val="cat-Sum grp-2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